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FA6AF" w14:textId="77777777" w:rsidR="00C25BC5" w:rsidRDefault="00C25BC5" w:rsidP="00383C96">
      <w:pPr>
        <w:ind w:right="-285"/>
        <w:jc w:val="center"/>
        <w:rPr>
          <w:rFonts w:ascii="HG丸ｺﾞｼｯｸM-PRO" w:eastAsia="HG丸ｺﾞｼｯｸM-PRO" w:hAnsi="HG丸ｺﾞｼｯｸM-PRO"/>
          <w:b/>
          <w:bCs/>
          <w:color w:val="EE0000"/>
          <w:sz w:val="32"/>
          <w:szCs w:val="32"/>
          <w:highlight w:val="yellow"/>
          <w:shd w:val="pct15" w:color="auto" w:fill="FFFFFF"/>
        </w:rPr>
      </w:pPr>
    </w:p>
    <w:p w14:paraId="3F336875" w14:textId="4DB0350A" w:rsidR="005519FD" w:rsidRPr="00957FA0" w:rsidRDefault="005519FD" w:rsidP="00383C96">
      <w:pPr>
        <w:ind w:right="-285"/>
        <w:jc w:val="center"/>
        <w:rPr>
          <w:rFonts w:ascii="HG丸ｺﾞｼｯｸM-PRO" w:eastAsia="HG丸ｺﾞｼｯｸM-PRO" w:hAnsi="HG丸ｺﾞｼｯｸM-PRO"/>
          <w:b/>
          <w:bCs/>
          <w:color w:val="EE0000"/>
          <w:sz w:val="32"/>
          <w:szCs w:val="32"/>
          <w:highlight w:val="yellow"/>
          <w:shd w:val="pct15" w:color="auto" w:fill="FFFFFF"/>
        </w:rPr>
      </w:pPr>
      <w:r w:rsidRPr="00957FA0">
        <w:rPr>
          <w:rFonts w:ascii="HG丸ｺﾞｼｯｸM-PRO" w:eastAsia="HG丸ｺﾞｼｯｸM-PRO" w:hAnsi="HG丸ｺﾞｼｯｸM-PRO" w:hint="eastAsia"/>
          <w:b/>
          <w:bCs/>
          <w:color w:val="EE0000"/>
          <w:sz w:val="32"/>
          <w:szCs w:val="32"/>
          <w:highlight w:val="yellow"/>
          <w:shd w:val="pct15" w:color="auto" w:fill="FFFFFF"/>
        </w:rPr>
        <w:t>『備えの</w:t>
      </w:r>
      <w:r w:rsidR="005466FA" w:rsidRPr="00957FA0">
        <w:rPr>
          <w:rFonts w:ascii="HG丸ｺﾞｼｯｸM-PRO" w:eastAsia="HG丸ｺﾞｼｯｸM-PRO" w:hAnsi="HG丸ｺﾞｼｯｸM-PRO" w:hint="eastAsia"/>
          <w:b/>
          <w:bCs/>
          <w:color w:val="EE0000"/>
          <w:sz w:val="32"/>
          <w:szCs w:val="32"/>
          <w:highlight w:val="yellow"/>
          <w:shd w:val="pct15" w:color="auto" w:fill="FFFFFF"/>
        </w:rPr>
        <w:t>チェックリスト</w:t>
      </w:r>
      <w:r w:rsidRPr="00957FA0">
        <w:rPr>
          <w:rFonts w:ascii="HG丸ｺﾞｼｯｸM-PRO" w:eastAsia="HG丸ｺﾞｼｯｸM-PRO" w:hAnsi="HG丸ｺﾞｼｯｸM-PRO" w:hint="eastAsia"/>
          <w:b/>
          <w:bCs/>
          <w:color w:val="EE0000"/>
          <w:sz w:val="32"/>
          <w:szCs w:val="32"/>
          <w:highlight w:val="yellow"/>
          <w:shd w:val="pct15" w:color="auto" w:fill="FFFFFF"/>
        </w:rPr>
        <w:t>』のお試し活用と</w:t>
      </w:r>
    </w:p>
    <w:p w14:paraId="7F09C138" w14:textId="475CF47E" w:rsidR="005466FA" w:rsidRPr="005519FD" w:rsidRDefault="005519FD" w:rsidP="00383C96">
      <w:pPr>
        <w:ind w:right="-285"/>
        <w:jc w:val="center"/>
        <w:rPr>
          <w:rFonts w:ascii="HG丸ｺﾞｼｯｸM-PRO" w:eastAsia="HG丸ｺﾞｼｯｸM-PRO" w:hAnsi="HG丸ｺﾞｼｯｸM-PRO"/>
          <w:b/>
          <w:bCs/>
          <w:color w:val="EE0000"/>
          <w:sz w:val="32"/>
          <w:szCs w:val="32"/>
          <w:shd w:val="pct15" w:color="auto" w:fill="FFFFFF"/>
        </w:rPr>
      </w:pPr>
      <w:r w:rsidRPr="00957FA0">
        <w:rPr>
          <w:rFonts w:ascii="HG丸ｺﾞｼｯｸM-PRO" w:eastAsia="HG丸ｺﾞｼｯｸM-PRO" w:hAnsi="HG丸ｺﾞｼｯｸM-PRO" w:hint="eastAsia"/>
          <w:b/>
          <w:bCs/>
          <w:color w:val="EE0000"/>
          <w:sz w:val="32"/>
          <w:szCs w:val="32"/>
          <w:highlight w:val="yellow"/>
          <w:shd w:val="pct15" w:color="auto" w:fill="FFFFFF"/>
        </w:rPr>
        <w:t>活用後の</w:t>
      </w:r>
      <w:r w:rsidR="005466FA" w:rsidRPr="00957FA0">
        <w:rPr>
          <w:rFonts w:ascii="HG丸ｺﾞｼｯｸM-PRO" w:eastAsia="HG丸ｺﾞｼｯｸM-PRO" w:hAnsi="HG丸ｺﾞｼｯｸM-PRO" w:hint="eastAsia"/>
          <w:b/>
          <w:bCs/>
          <w:color w:val="EE0000"/>
          <w:sz w:val="32"/>
          <w:szCs w:val="32"/>
          <w:highlight w:val="yellow"/>
          <w:shd w:val="pct15" w:color="auto" w:fill="FFFFFF"/>
        </w:rPr>
        <w:t>アンケートご協力のお願い</w:t>
      </w:r>
    </w:p>
    <w:p w14:paraId="0931EF9E" w14:textId="61F961F3" w:rsidR="00AE1013" w:rsidRPr="005519FD" w:rsidRDefault="005519FD" w:rsidP="005519FD">
      <w:pPr>
        <w:ind w:right="-285"/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2026/4/1</w:t>
      </w:r>
    </w:p>
    <w:p w14:paraId="7E5B1980" w14:textId="77777777" w:rsidR="00C25BC5" w:rsidRDefault="00C25BC5" w:rsidP="005466FA">
      <w:pPr>
        <w:ind w:right="-285"/>
        <w:jc w:val="left"/>
        <w:rPr>
          <w:rFonts w:ascii="HG丸ｺﾞｼｯｸM-PRO" w:eastAsia="HG丸ｺﾞｼｯｸM-PRO" w:hAnsi="HG丸ｺﾞｼｯｸM-PRO"/>
        </w:rPr>
      </w:pPr>
    </w:p>
    <w:p w14:paraId="5E1C9721" w14:textId="77777777" w:rsidR="00C25BC5" w:rsidRPr="00C25BC5" w:rsidRDefault="00C25BC5" w:rsidP="005466FA">
      <w:pPr>
        <w:ind w:right="-285"/>
        <w:jc w:val="left"/>
        <w:rPr>
          <w:rFonts w:ascii="HG丸ｺﾞｼｯｸM-PRO" w:eastAsia="HG丸ｺﾞｼｯｸM-PRO" w:hAnsi="HG丸ｺﾞｼｯｸM-PRO"/>
        </w:rPr>
      </w:pPr>
    </w:p>
    <w:p w14:paraId="5EABA6BA" w14:textId="77777777" w:rsidR="008E6BDC" w:rsidRDefault="005466FA" w:rsidP="008E6BDC">
      <w:pPr>
        <w:ind w:right="-285" w:firstLineChars="100" w:firstLine="231"/>
        <w:jc w:val="left"/>
        <w:rPr>
          <w:rFonts w:ascii="HG丸ｺﾞｼｯｸM-PRO" w:eastAsia="HG丸ｺﾞｼｯｸM-PRO" w:hAnsi="HG丸ｺﾞｼｯｸM-PRO"/>
          <w:b/>
          <w:bCs/>
          <w:sz w:val="23"/>
          <w:szCs w:val="23"/>
        </w:rPr>
      </w:pPr>
      <w:r w:rsidRPr="00C25BC5">
        <w:rPr>
          <w:rFonts w:ascii="HG丸ｺﾞｼｯｸM-PRO" w:eastAsia="HG丸ｺﾞｼｯｸM-PRO" w:hAnsi="HG丸ｺﾞｼｯｸM-PRO" w:hint="eastAsia"/>
          <w:b/>
          <w:bCs/>
          <w:sz w:val="23"/>
          <w:szCs w:val="23"/>
        </w:rPr>
        <w:t>平素より地域活動へのご理解とご協力</w:t>
      </w:r>
      <w:r w:rsidR="00C14616" w:rsidRPr="00C25BC5">
        <w:rPr>
          <w:rFonts w:ascii="HG丸ｺﾞｼｯｸM-PRO" w:eastAsia="HG丸ｺﾞｼｯｸM-PRO" w:hAnsi="HG丸ｺﾞｼｯｸM-PRO" w:hint="eastAsia"/>
          <w:b/>
          <w:bCs/>
          <w:sz w:val="23"/>
          <w:szCs w:val="23"/>
        </w:rPr>
        <w:t>を</w:t>
      </w:r>
      <w:r w:rsidRPr="00C25BC5">
        <w:rPr>
          <w:rFonts w:ascii="HG丸ｺﾞｼｯｸM-PRO" w:eastAsia="HG丸ｺﾞｼｯｸM-PRO" w:hAnsi="HG丸ｺﾞｼｯｸM-PRO" w:hint="eastAsia"/>
          <w:b/>
          <w:bCs/>
          <w:sz w:val="23"/>
          <w:szCs w:val="23"/>
        </w:rPr>
        <w:t>いただき誠にありがとうございます</w:t>
      </w:r>
      <w:r w:rsidR="00071615" w:rsidRPr="00C25BC5">
        <w:rPr>
          <w:rFonts w:ascii="HG丸ｺﾞｼｯｸM-PRO" w:eastAsia="HG丸ｺﾞｼｯｸM-PRO" w:hAnsi="HG丸ｺﾞｼｯｸM-PRO" w:hint="eastAsia"/>
          <w:b/>
          <w:bCs/>
          <w:sz w:val="23"/>
          <w:szCs w:val="23"/>
        </w:rPr>
        <w:t>。</w:t>
      </w:r>
    </w:p>
    <w:p w14:paraId="79676631" w14:textId="77777777" w:rsidR="006E64A6" w:rsidRDefault="006E64A6" w:rsidP="008E6BDC">
      <w:pPr>
        <w:ind w:right="-285" w:firstLineChars="100" w:firstLine="231"/>
        <w:jc w:val="left"/>
        <w:rPr>
          <w:rFonts w:ascii="HG丸ｺﾞｼｯｸM-PRO" w:eastAsia="HG丸ｺﾞｼｯｸM-PRO" w:hAnsi="HG丸ｺﾞｼｯｸM-PRO"/>
          <w:b/>
          <w:bCs/>
          <w:sz w:val="23"/>
          <w:szCs w:val="23"/>
        </w:rPr>
      </w:pPr>
    </w:p>
    <w:p w14:paraId="1DA66128" w14:textId="25DCE011" w:rsidR="008E6BDC" w:rsidRDefault="008E6BDC" w:rsidP="008E6BDC">
      <w:pPr>
        <w:ind w:right="-285" w:firstLineChars="100" w:firstLine="231"/>
        <w:jc w:val="left"/>
        <w:rPr>
          <w:rFonts w:ascii="HG丸ｺﾞｼｯｸM-PRO" w:eastAsia="HG丸ｺﾞｼｯｸM-PRO" w:hAnsi="HG丸ｺﾞｼｯｸM-PRO"/>
          <w:b/>
          <w:bCs/>
          <w:sz w:val="23"/>
          <w:szCs w:val="23"/>
        </w:rPr>
      </w:pPr>
      <w:r>
        <w:rPr>
          <w:rFonts w:ascii="HG丸ｺﾞｼｯｸM-PRO" w:eastAsia="HG丸ｺﾞｼｯｸM-PRO" w:hAnsi="HG丸ｺﾞｼｯｸM-PRO" w:hint="eastAsia"/>
          <w:b/>
          <w:bCs/>
          <w:sz w:val="23"/>
          <w:szCs w:val="23"/>
        </w:rPr>
        <w:t>鶴川第１、第２高齢者支援センターでは地域の皆様と共に、</w:t>
      </w:r>
      <w:r w:rsidR="00C14616" w:rsidRPr="00C25BC5">
        <w:rPr>
          <w:rFonts w:ascii="HG丸ｺﾞｼｯｸM-PRO" w:eastAsia="HG丸ｺﾞｼｯｸM-PRO" w:hAnsi="HG丸ｺﾞｼｯｸM-PRO" w:hint="eastAsia"/>
          <w:b/>
          <w:bCs/>
          <w:sz w:val="23"/>
          <w:szCs w:val="23"/>
        </w:rPr>
        <w:t>2023年度から「大災害発生！オール鶴川で乗り切るために、今私たちができることは？」をテーマ</w:t>
      </w:r>
      <w:r w:rsidR="000615D2">
        <w:rPr>
          <w:rFonts w:ascii="HG丸ｺﾞｼｯｸM-PRO" w:eastAsia="HG丸ｺﾞｼｯｸM-PRO" w:hAnsi="HG丸ｺﾞｼｯｸM-PRO" w:hint="eastAsia"/>
          <w:b/>
          <w:bCs/>
          <w:sz w:val="23"/>
          <w:szCs w:val="23"/>
        </w:rPr>
        <w:t>に掲げ</w:t>
      </w:r>
      <w:r w:rsidR="006E64A6">
        <w:rPr>
          <w:rFonts w:ascii="HG丸ｺﾞｼｯｸM-PRO" w:eastAsia="HG丸ｺﾞｼｯｸM-PRO" w:hAnsi="HG丸ｺﾞｼｯｸM-PRO" w:hint="eastAsia"/>
          <w:b/>
          <w:bCs/>
          <w:sz w:val="23"/>
          <w:szCs w:val="23"/>
        </w:rPr>
        <w:t>、</w:t>
      </w:r>
      <w:r w:rsidR="00C14616" w:rsidRPr="00C25BC5">
        <w:rPr>
          <w:rFonts w:ascii="HG丸ｺﾞｼｯｸM-PRO" w:eastAsia="HG丸ｺﾞｼｯｸM-PRO" w:hAnsi="HG丸ｺﾞｼｯｸM-PRO" w:hint="eastAsia"/>
          <w:b/>
          <w:bCs/>
          <w:sz w:val="23"/>
          <w:szCs w:val="23"/>
        </w:rPr>
        <w:t>来るべき大災害（大地震）時の備えについて</w:t>
      </w:r>
      <w:r w:rsidR="006E64A6">
        <w:rPr>
          <w:rFonts w:ascii="HG丸ｺﾞｼｯｸM-PRO" w:eastAsia="HG丸ｺﾞｼｯｸM-PRO" w:hAnsi="HG丸ｺﾞｼｯｸM-PRO" w:hint="eastAsia"/>
          <w:b/>
          <w:bCs/>
          <w:sz w:val="23"/>
          <w:szCs w:val="23"/>
        </w:rPr>
        <w:t>話し合いを重ねてきました</w:t>
      </w:r>
      <w:r w:rsidR="008C3124" w:rsidRPr="00C25BC5">
        <w:rPr>
          <w:rFonts w:ascii="HG丸ｺﾞｼｯｸM-PRO" w:eastAsia="HG丸ｺﾞｼｯｸM-PRO" w:hAnsi="HG丸ｺﾞｼｯｸM-PRO" w:hint="eastAsia"/>
          <w:b/>
          <w:bCs/>
          <w:sz w:val="23"/>
          <w:szCs w:val="23"/>
        </w:rPr>
        <w:t>。</w:t>
      </w:r>
    </w:p>
    <w:p w14:paraId="6A316CD8" w14:textId="308CF529" w:rsidR="006E64A6" w:rsidRDefault="006E64A6" w:rsidP="006E64A6">
      <w:pPr>
        <w:ind w:right="-285" w:firstLineChars="100" w:firstLine="231"/>
        <w:jc w:val="left"/>
        <w:rPr>
          <w:rFonts w:ascii="HG丸ｺﾞｼｯｸM-PRO" w:eastAsia="HG丸ｺﾞｼｯｸM-PRO" w:hAnsi="HG丸ｺﾞｼｯｸM-PRO"/>
          <w:b/>
          <w:bCs/>
          <w:sz w:val="23"/>
          <w:szCs w:val="23"/>
        </w:rPr>
      </w:pPr>
      <w:r>
        <w:rPr>
          <w:rFonts w:ascii="HG丸ｺﾞｼｯｸM-PRO" w:eastAsia="HG丸ｺﾞｼｯｸM-PRO" w:hAnsi="HG丸ｺﾞｼｯｸM-PRO" w:hint="eastAsia"/>
          <w:b/>
          <w:bCs/>
          <w:sz w:val="23"/>
          <w:szCs w:val="23"/>
        </w:rPr>
        <w:t>２０２４年度は、</w:t>
      </w:r>
      <w:r w:rsidR="008E6BDC">
        <w:rPr>
          <w:rFonts w:ascii="HG丸ｺﾞｼｯｸM-PRO" w:eastAsia="HG丸ｺﾞｼｯｸM-PRO" w:hAnsi="HG丸ｺﾞｼｯｸM-PRO" w:hint="eastAsia"/>
          <w:b/>
          <w:bCs/>
          <w:sz w:val="23"/>
          <w:szCs w:val="23"/>
        </w:rPr>
        <w:t>実際に避難訓練に参加し</w:t>
      </w:r>
      <w:r>
        <w:rPr>
          <w:rFonts w:ascii="HG丸ｺﾞｼｯｸM-PRO" w:eastAsia="HG丸ｺﾞｼｯｸM-PRO" w:hAnsi="HG丸ｺﾞｼｯｸM-PRO" w:hint="eastAsia"/>
          <w:b/>
          <w:bCs/>
          <w:sz w:val="23"/>
          <w:szCs w:val="23"/>
        </w:rPr>
        <w:t>、</w:t>
      </w:r>
      <w:r w:rsidR="00C14616" w:rsidRPr="00C25BC5">
        <w:rPr>
          <w:rFonts w:ascii="HG丸ｺﾞｼｯｸM-PRO" w:eastAsia="HG丸ｺﾞｼｯｸM-PRO" w:hAnsi="HG丸ｺﾞｼｯｸM-PRO" w:hint="eastAsia"/>
          <w:b/>
          <w:bCs/>
          <w:sz w:val="23"/>
          <w:szCs w:val="23"/>
        </w:rPr>
        <w:t>高齢者や障がいをお持ちの方が地域の避難所へ移動し</w:t>
      </w:r>
      <w:r w:rsidR="00DD12EF">
        <w:rPr>
          <w:rFonts w:ascii="HG丸ｺﾞｼｯｸM-PRO" w:eastAsia="HG丸ｺﾞｼｯｸM-PRO" w:hAnsi="HG丸ｺﾞｼｯｸM-PRO" w:hint="eastAsia"/>
          <w:b/>
          <w:bCs/>
          <w:sz w:val="23"/>
          <w:szCs w:val="23"/>
        </w:rPr>
        <w:t>、</w:t>
      </w:r>
      <w:r w:rsidR="008C3124" w:rsidRPr="00C25BC5">
        <w:rPr>
          <w:rFonts w:ascii="HG丸ｺﾞｼｯｸM-PRO" w:eastAsia="HG丸ｺﾞｼｯｸM-PRO" w:hAnsi="HG丸ｺﾞｼｯｸM-PRO" w:hint="eastAsia"/>
          <w:b/>
          <w:bCs/>
          <w:sz w:val="23"/>
          <w:szCs w:val="23"/>
        </w:rPr>
        <w:t>避難</w:t>
      </w:r>
      <w:r w:rsidR="00C14616" w:rsidRPr="00C25BC5">
        <w:rPr>
          <w:rFonts w:ascii="HG丸ｺﾞｼｯｸM-PRO" w:eastAsia="HG丸ｺﾞｼｯｸM-PRO" w:hAnsi="HG丸ｺﾞｼｯｸM-PRO" w:hint="eastAsia"/>
          <w:b/>
          <w:bCs/>
          <w:sz w:val="23"/>
          <w:szCs w:val="23"/>
        </w:rPr>
        <w:t>生活</w:t>
      </w:r>
      <w:r w:rsidR="008C3124" w:rsidRPr="00C25BC5">
        <w:rPr>
          <w:rFonts w:ascii="HG丸ｺﾞｼｯｸM-PRO" w:eastAsia="HG丸ｺﾞｼｯｸM-PRO" w:hAnsi="HG丸ｺﾞｼｯｸM-PRO" w:hint="eastAsia"/>
          <w:b/>
          <w:bCs/>
          <w:sz w:val="23"/>
          <w:szCs w:val="23"/>
        </w:rPr>
        <w:t>を送る</w:t>
      </w:r>
      <w:r w:rsidR="00C14616" w:rsidRPr="00C25BC5">
        <w:rPr>
          <w:rFonts w:ascii="HG丸ｺﾞｼｯｸM-PRO" w:eastAsia="HG丸ｺﾞｼｯｸM-PRO" w:hAnsi="HG丸ｺﾞｼｯｸM-PRO" w:hint="eastAsia"/>
          <w:b/>
          <w:bCs/>
          <w:sz w:val="23"/>
          <w:szCs w:val="23"/>
        </w:rPr>
        <w:t>ことの困難</w:t>
      </w:r>
      <w:r w:rsidR="008C3124" w:rsidRPr="00C25BC5">
        <w:rPr>
          <w:rFonts w:ascii="HG丸ｺﾞｼｯｸM-PRO" w:eastAsia="HG丸ｺﾞｼｯｸM-PRO" w:hAnsi="HG丸ｺﾞｼｯｸM-PRO" w:hint="eastAsia"/>
          <w:b/>
          <w:bCs/>
          <w:sz w:val="23"/>
          <w:szCs w:val="23"/>
        </w:rPr>
        <w:t>さを痛感</w:t>
      </w:r>
      <w:r w:rsidR="008E6BDC">
        <w:rPr>
          <w:rFonts w:ascii="HG丸ｺﾞｼｯｸM-PRO" w:eastAsia="HG丸ｺﾞｼｯｸM-PRO" w:hAnsi="HG丸ｺﾞｼｯｸM-PRO" w:hint="eastAsia"/>
          <w:b/>
          <w:bCs/>
          <w:sz w:val="23"/>
          <w:szCs w:val="23"/>
        </w:rPr>
        <w:t>しました</w:t>
      </w:r>
      <w:r w:rsidR="00DD12EF">
        <w:rPr>
          <w:rFonts w:ascii="HG丸ｺﾞｼｯｸM-PRO" w:eastAsia="HG丸ｺﾞｼｯｸM-PRO" w:hAnsi="HG丸ｺﾞｼｯｸM-PRO" w:hint="eastAsia"/>
          <w:b/>
          <w:bCs/>
          <w:sz w:val="23"/>
          <w:szCs w:val="23"/>
        </w:rPr>
        <w:t>。</w:t>
      </w:r>
    </w:p>
    <w:p w14:paraId="3F679C42" w14:textId="2AC13526" w:rsidR="006E64A6" w:rsidRDefault="008E6BDC" w:rsidP="006E64A6">
      <w:pPr>
        <w:ind w:right="-285" w:firstLineChars="100" w:firstLine="231"/>
        <w:jc w:val="left"/>
        <w:rPr>
          <w:rFonts w:ascii="HG丸ｺﾞｼｯｸM-PRO" w:eastAsia="HG丸ｺﾞｼｯｸM-PRO" w:hAnsi="HG丸ｺﾞｼｯｸM-PRO"/>
          <w:b/>
          <w:bCs/>
          <w:sz w:val="23"/>
          <w:szCs w:val="23"/>
        </w:rPr>
      </w:pPr>
      <w:r>
        <w:rPr>
          <w:rFonts w:ascii="HG丸ｺﾞｼｯｸM-PRO" w:eastAsia="HG丸ｺﾞｼｯｸM-PRO" w:hAnsi="HG丸ｺﾞｼｯｸM-PRO" w:hint="eastAsia"/>
          <w:b/>
          <w:bCs/>
          <w:sz w:val="23"/>
          <w:szCs w:val="23"/>
        </w:rPr>
        <w:t>そこで２０２５年度は</w:t>
      </w:r>
      <w:r w:rsidR="002E4A9D" w:rsidRPr="00C25BC5">
        <w:rPr>
          <w:rFonts w:ascii="HG丸ｺﾞｼｯｸM-PRO" w:eastAsia="HG丸ｺﾞｼｯｸM-PRO" w:hAnsi="HG丸ｺﾞｼｯｸM-PRO" w:hint="eastAsia"/>
          <w:b/>
          <w:bCs/>
          <w:sz w:val="23"/>
          <w:szCs w:val="23"/>
        </w:rPr>
        <w:t>「在宅避難」をテーマに、</w:t>
      </w:r>
      <w:r w:rsidR="001667CF" w:rsidRPr="00C25BC5">
        <w:rPr>
          <w:rFonts w:ascii="HG丸ｺﾞｼｯｸM-PRO" w:eastAsia="HG丸ｺﾞｼｯｸM-PRO" w:hAnsi="HG丸ｺﾞｼｯｸM-PRO" w:hint="eastAsia"/>
          <w:b/>
          <w:bCs/>
          <w:sz w:val="23"/>
          <w:szCs w:val="23"/>
        </w:rPr>
        <w:t>発災後3日間を無事乗り切るため</w:t>
      </w:r>
      <w:r w:rsidR="006E64A6">
        <w:rPr>
          <w:rFonts w:ascii="HG丸ｺﾞｼｯｸM-PRO" w:eastAsia="HG丸ｺﾞｼｯｸM-PRO" w:hAnsi="HG丸ｺﾞｼｯｸM-PRO" w:hint="eastAsia"/>
          <w:b/>
          <w:bCs/>
          <w:sz w:val="23"/>
          <w:szCs w:val="23"/>
        </w:rPr>
        <w:t>の</w:t>
      </w:r>
      <w:r w:rsidR="00ED53CB" w:rsidRPr="00C25BC5">
        <w:rPr>
          <w:rFonts w:ascii="HG丸ｺﾞｼｯｸM-PRO" w:eastAsia="HG丸ｺﾞｼｯｸM-PRO" w:hAnsi="HG丸ｺﾞｼｯｸM-PRO" w:hint="eastAsia"/>
          <w:b/>
          <w:bCs/>
          <w:sz w:val="23"/>
          <w:szCs w:val="23"/>
        </w:rPr>
        <w:t>『</w:t>
      </w:r>
      <w:r w:rsidR="00446061">
        <w:rPr>
          <w:rFonts w:ascii="HG丸ｺﾞｼｯｸM-PRO" w:eastAsia="HG丸ｺﾞｼｯｸM-PRO" w:hAnsi="HG丸ｺﾞｼｯｸM-PRO" w:hint="eastAsia"/>
          <w:b/>
          <w:bCs/>
          <w:sz w:val="23"/>
          <w:szCs w:val="23"/>
        </w:rPr>
        <w:t>試行</w:t>
      </w:r>
      <w:r w:rsidR="00ED53CB" w:rsidRPr="00C25BC5">
        <w:rPr>
          <w:rFonts w:ascii="HG丸ｺﾞｼｯｸM-PRO" w:eastAsia="HG丸ｺﾞｼｯｸM-PRO" w:hAnsi="HG丸ｺﾞｼｯｸM-PRO" w:hint="eastAsia"/>
          <w:b/>
          <w:bCs/>
          <w:sz w:val="23"/>
          <w:szCs w:val="23"/>
        </w:rPr>
        <w:t>版在宅避難に備えた私の</w:t>
      </w:r>
      <w:r w:rsidR="00446061">
        <w:rPr>
          <w:rFonts w:ascii="HG丸ｺﾞｼｯｸM-PRO" w:eastAsia="HG丸ｺﾞｼｯｸM-PRO" w:hAnsi="HG丸ｺﾞｼｯｸM-PRO" w:hint="eastAsia"/>
          <w:b/>
          <w:bCs/>
          <w:sz w:val="23"/>
          <w:szCs w:val="23"/>
        </w:rPr>
        <w:t>チェック</w:t>
      </w:r>
      <w:r w:rsidR="00ED53CB" w:rsidRPr="00C25BC5">
        <w:rPr>
          <w:rFonts w:ascii="HG丸ｺﾞｼｯｸM-PRO" w:eastAsia="HG丸ｺﾞｼｯｸM-PRO" w:hAnsi="HG丸ｺﾞｼｯｸM-PRO" w:hint="eastAsia"/>
          <w:b/>
          <w:bCs/>
          <w:sz w:val="23"/>
          <w:szCs w:val="23"/>
        </w:rPr>
        <w:t>リスト』を作成し</w:t>
      </w:r>
      <w:r w:rsidR="006E64A6">
        <w:rPr>
          <w:rFonts w:ascii="HG丸ｺﾞｼｯｸM-PRO" w:eastAsia="HG丸ｺﾞｼｯｸM-PRO" w:hAnsi="HG丸ｺﾞｼｯｸM-PRO" w:hint="eastAsia"/>
          <w:b/>
          <w:bCs/>
          <w:sz w:val="23"/>
          <w:szCs w:val="23"/>
        </w:rPr>
        <w:t>ました。</w:t>
      </w:r>
    </w:p>
    <w:p w14:paraId="73DC10AA" w14:textId="4F3DF457" w:rsidR="007F2225" w:rsidRDefault="00ED53CB" w:rsidP="006E64A6">
      <w:pPr>
        <w:ind w:right="-285" w:firstLineChars="100" w:firstLine="231"/>
        <w:jc w:val="left"/>
        <w:rPr>
          <w:rFonts w:ascii="HG丸ｺﾞｼｯｸM-PRO" w:eastAsia="HG丸ｺﾞｼｯｸM-PRO" w:hAnsi="HG丸ｺﾞｼｯｸM-PRO"/>
          <w:b/>
          <w:bCs/>
          <w:sz w:val="23"/>
          <w:szCs w:val="23"/>
        </w:rPr>
      </w:pPr>
      <w:r w:rsidRPr="00C25BC5">
        <w:rPr>
          <w:rFonts w:ascii="HG丸ｺﾞｼｯｸM-PRO" w:eastAsia="HG丸ｺﾞｼｯｸM-PRO" w:hAnsi="HG丸ｺﾞｼｯｸM-PRO" w:hint="eastAsia"/>
          <w:b/>
          <w:bCs/>
          <w:sz w:val="23"/>
          <w:szCs w:val="23"/>
        </w:rPr>
        <w:t>これをブラッシュアップして完成版にすべく、広く皆様から</w:t>
      </w:r>
      <w:r w:rsidRPr="006E64A6">
        <w:rPr>
          <w:rFonts w:ascii="HG丸ｺﾞｼｯｸM-PRO" w:eastAsia="HG丸ｺﾞｼｯｸM-PRO" w:hAnsi="HG丸ｺﾞｼｯｸM-PRO" w:hint="eastAsia"/>
          <w:b/>
          <w:bCs/>
          <w:sz w:val="23"/>
          <w:szCs w:val="23"/>
        </w:rPr>
        <w:t>ご意見</w:t>
      </w:r>
      <w:r w:rsidR="008E6BDC" w:rsidRPr="006E64A6">
        <w:rPr>
          <w:rFonts w:ascii="HG丸ｺﾞｼｯｸM-PRO" w:eastAsia="HG丸ｺﾞｼｯｸM-PRO" w:hAnsi="HG丸ｺﾞｼｯｸM-PRO" w:hint="eastAsia"/>
          <w:b/>
          <w:bCs/>
          <w:sz w:val="23"/>
          <w:szCs w:val="23"/>
        </w:rPr>
        <w:t>を募りたいと思います</w:t>
      </w:r>
      <w:r w:rsidR="006E64A6">
        <w:rPr>
          <w:rFonts w:ascii="HG丸ｺﾞｼｯｸM-PRO" w:eastAsia="HG丸ｺﾞｼｯｸM-PRO" w:hAnsi="HG丸ｺﾞｼｯｸM-PRO" w:hint="eastAsia"/>
          <w:b/>
          <w:bCs/>
          <w:sz w:val="23"/>
          <w:szCs w:val="23"/>
        </w:rPr>
        <w:t>。活用後、簡単なアンケートにご協力いただけば幸いです</w:t>
      </w:r>
      <w:r w:rsidR="00DD12EF">
        <w:rPr>
          <w:rFonts w:ascii="HG丸ｺﾞｼｯｸM-PRO" w:eastAsia="HG丸ｺﾞｼｯｸM-PRO" w:hAnsi="HG丸ｺﾞｼｯｸM-PRO" w:hint="eastAsia"/>
          <w:b/>
          <w:bCs/>
          <w:sz w:val="23"/>
          <w:szCs w:val="23"/>
        </w:rPr>
        <w:t>。</w:t>
      </w:r>
      <w:r w:rsidR="008C3124" w:rsidRPr="00C25BC5">
        <w:rPr>
          <w:rFonts w:ascii="HG丸ｺﾞｼｯｸM-PRO" w:eastAsia="HG丸ｺﾞｼｯｸM-PRO" w:hAnsi="HG丸ｺﾞｼｯｸM-PRO" w:hint="eastAsia"/>
          <w:b/>
          <w:bCs/>
          <w:sz w:val="23"/>
          <w:szCs w:val="23"/>
        </w:rPr>
        <w:t>『</w:t>
      </w:r>
      <w:r w:rsidR="00432764" w:rsidRPr="00C25BC5">
        <w:rPr>
          <w:rFonts w:ascii="HG丸ｺﾞｼｯｸM-PRO" w:eastAsia="HG丸ｺﾞｼｯｸM-PRO" w:hAnsi="HG丸ｺﾞｼｯｸM-PRO" w:hint="eastAsia"/>
          <w:b/>
          <w:bCs/>
          <w:sz w:val="23"/>
          <w:szCs w:val="23"/>
        </w:rPr>
        <w:t>チェックリスト</w:t>
      </w:r>
      <w:r w:rsidR="008C3124" w:rsidRPr="00C25BC5">
        <w:rPr>
          <w:rFonts w:ascii="HG丸ｺﾞｼｯｸM-PRO" w:eastAsia="HG丸ｺﾞｼｯｸM-PRO" w:hAnsi="HG丸ｺﾞｼｯｸM-PRO" w:hint="eastAsia"/>
          <w:b/>
          <w:bCs/>
          <w:sz w:val="23"/>
          <w:szCs w:val="23"/>
        </w:rPr>
        <w:t>』に記載しております</w:t>
      </w:r>
      <w:r w:rsidR="00432764" w:rsidRPr="00C25BC5">
        <w:rPr>
          <w:rFonts w:ascii="HG丸ｺﾞｼｯｸM-PRO" w:eastAsia="HG丸ｺﾞｼｯｸM-PRO" w:hAnsi="HG丸ｺﾞｼｯｸM-PRO" w:hint="eastAsia"/>
          <w:b/>
          <w:bCs/>
          <w:sz w:val="23"/>
          <w:szCs w:val="23"/>
        </w:rPr>
        <w:t>QRコード</w:t>
      </w:r>
      <w:r w:rsidR="00B72BD4" w:rsidRPr="00C25BC5">
        <w:rPr>
          <w:rFonts w:ascii="HG丸ｺﾞｼｯｸM-PRO" w:eastAsia="HG丸ｺﾞｼｯｸM-PRO" w:hAnsi="HG丸ｺﾞｼｯｸM-PRO" w:hint="eastAsia"/>
          <w:b/>
          <w:bCs/>
          <w:sz w:val="23"/>
          <w:szCs w:val="23"/>
        </w:rPr>
        <w:t>にてご回答ください。</w:t>
      </w:r>
      <w:r w:rsidR="006E64A6">
        <w:rPr>
          <w:rFonts w:ascii="HG丸ｺﾞｼｯｸM-PRO" w:eastAsia="HG丸ｺﾞｼｯｸM-PRO" w:hAnsi="HG丸ｺﾞｼｯｸM-PRO" w:hint="eastAsia"/>
          <w:b/>
          <w:bCs/>
          <w:sz w:val="23"/>
          <w:szCs w:val="23"/>
        </w:rPr>
        <w:t>期限は５月３１日です。</w:t>
      </w:r>
    </w:p>
    <w:p w14:paraId="5E9E4597" w14:textId="77777777" w:rsidR="005748B5" w:rsidRDefault="005748B5" w:rsidP="006E64A6">
      <w:pPr>
        <w:ind w:right="-285" w:firstLineChars="100" w:firstLine="231"/>
        <w:jc w:val="left"/>
        <w:rPr>
          <w:rFonts w:ascii="HG丸ｺﾞｼｯｸM-PRO" w:eastAsia="HG丸ｺﾞｼｯｸM-PRO" w:hAnsi="HG丸ｺﾞｼｯｸM-PRO"/>
          <w:b/>
          <w:bCs/>
          <w:sz w:val="23"/>
          <w:szCs w:val="23"/>
        </w:rPr>
      </w:pPr>
    </w:p>
    <w:p w14:paraId="1D51CFF9" w14:textId="4899CC43" w:rsidR="006E64A6" w:rsidRDefault="00DD12EF" w:rsidP="005466FA">
      <w:pPr>
        <w:ind w:right="-285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b/>
          <w:bCs/>
          <w:sz w:val="23"/>
          <w:szCs w:val="23"/>
        </w:rPr>
        <w:t xml:space="preserve">　御忙しいところ、大変恐縮ですが、是非ご協力のほどよろしくお願い致します。</w:t>
      </w:r>
    </w:p>
    <w:p w14:paraId="45FBB390" w14:textId="77777777" w:rsidR="006E64A6" w:rsidRDefault="006E64A6" w:rsidP="005466FA">
      <w:pPr>
        <w:ind w:right="-285"/>
        <w:jc w:val="left"/>
        <w:rPr>
          <w:rFonts w:ascii="HG丸ｺﾞｼｯｸM-PRO" w:eastAsia="HG丸ｺﾞｼｯｸM-PRO" w:hAnsi="HG丸ｺﾞｼｯｸM-PRO"/>
        </w:rPr>
      </w:pPr>
    </w:p>
    <w:p w14:paraId="67195A8B" w14:textId="77777777" w:rsidR="006E64A6" w:rsidRDefault="006E64A6" w:rsidP="005466FA">
      <w:pPr>
        <w:ind w:right="-285"/>
        <w:jc w:val="left"/>
        <w:rPr>
          <w:rFonts w:ascii="HG丸ｺﾞｼｯｸM-PRO" w:eastAsia="HG丸ｺﾞｼｯｸM-PRO" w:hAnsi="HG丸ｺﾞｼｯｸM-PRO"/>
        </w:rPr>
      </w:pPr>
    </w:p>
    <w:p w14:paraId="491E76E9" w14:textId="77777777" w:rsidR="006E64A6" w:rsidRDefault="006E64A6" w:rsidP="005466FA">
      <w:pPr>
        <w:ind w:right="-285"/>
        <w:jc w:val="left"/>
        <w:rPr>
          <w:rFonts w:ascii="HG丸ｺﾞｼｯｸM-PRO" w:eastAsia="HG丸ｺﾞｼｯｸM-PRO" w:hAnsi="HG丸ｺﾞｼｯｸM-PRO"/>
        </w:rPr>
      </w:pPr>
    </w:p>
    <w:p w14:paraId="02FBFC53" w14:textId="77777777" w:rsidR="006E64A6" w:rsidRDefault="006E64A6" w:rsidP="005466FA">
      <w:pPr>
        <w:ind w:right="-285"/>
        <w:jc w:val="left"/>
        <w:rPr>
          <w:rFonts w:ascii="HG丸ｺﾞｼｯｸM-PRO" w:eastAsia="HG丸ｺﾞｼｯｸM-PRO" w:hAnsi="HG丸ｺﾞｼｯｸM-PRO"/>
        </w:rPr>
      </w:pPr>
    </w:p>
    <w:p w14:paraId="0E163C5F" w14:textId="30C4A508" w:rsidR="00C25BC5" w:rsidRDefault="00C25BC5" w:rsidP="005466FA">
      <w:pPr>
        <w:ind w:right="-285"/>
        <w:jc w:val="left"/>
        <w:rPr>
          <w:rFonts w:ascii="HG丸ｺﾞｼｯｸM-PRO" w:eastAsia="HG丸ｺﾞｼｯｸM-PRO" w:hAnsi="HG丸ｺﾞｼｯｸM-PRO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F68D5AD" wp14:editId="1F20CE47">
            <wp:simplePos x="0" y="0"/>
            <wp:positionH relativeFrom="column">
              <wp:posOffset>129540</wp:posOffset>
            </wp:positionH>
            <wp:positionV relativeFrom="paragraph">
              <wp:posOffset>77080</wp:posOffset>
            </wp:positionV>
            <wp:extent cx="3161030" cy="2194761"/>
            <wp:effectExtent l="0" t="0" r="127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4794" cy="2197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4ED58D" w14:textId="14A95EEE" w:rsidR="00B72BD4" w:rsidRDefault="00B72BD4" w:rsidP="002E76BE">
      <w:pPr>
        <w:ind w:right="-285"/>
        <w:jc w:val="center"/>
        <w:rPr>
          <w:rFonts w:ascii="HG丸ｺﾞｼｯｸM-PRO" w:eastAsia="HG丸ｺﾞｼｯｸM-PRO" w:hAnsi="HG丸ｺﾞｼｯｸM-PRO"/>
        </w:rPr>
      </w:pPr>
    </w:p>
    <w:p w14:paraId="62113E0E" w14:textId="598FA9BF" w:rsidR="00B72BD4" w:rsidRPr="005519FD" w:rsidRDefault="00852C71" w:rsidP="00852C71">
      <w:pPr>
        <w:ind w:right="555"/>
        <w:jc w:val="center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color w:val="EE0000"/>
        </w:rPr>
        <w:t xml:space="preserve">　　　　　　　　　　　　　　　　　　　　　　　　　　　　</w:t>
      </w:r>
      <w:r w:rsidRPr="005519FD">
        <w:rPr>
          <w:rFonts w:ascii="HG丸ｺﾞｼｯｸM-PRO" w:eastAsia="HG丸ｺﾞｼｯｸM-PRO" w:hAnsi="HG丸ｺﾞｼｯｸM-PRO" w:hint="eastAsia"/>
        </w:rPr>
        <w:t>〈お問い合わせ先〉</w:t>
      </w:r>
    </w:p>
    <w:p w14:paraId="1AF40650" w14:textId="7C07D41D" w:rsidR="00AE1013" w:rsidRDefault="00B72BD4" w:rsidP="00EA1B65">
      <w:pPr>
        <w:ind w:right="-285"/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鶴川第1高齢者支援センタ</w:t>
      </w:r>
      <w:r w:rsidR="00616C41">
        <w:rPr>
          <w:rFonts w:ascii="HG丸ｺﾞｼｯｸM-PRO" w:eastAsia="HG丸ｺﾞｼｯｸM-PRO" w:hAnsi="HG丸ｺﾞｼｯｸM-PRO" w:hint="eastAsia"/>
        </w:rPr>
        <w:t>ー</w:t>
      </w:r>
    </w:p>
    <w:p w14:paraId="1FF48EAF" w14:textId="5B890458" w:rsidR="00616C41" w:rsidRDefault="00AE1013" w:rsidP="00AE1013">
      <w:pPr>
        <w:ind w:right="-285"/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担当：佐藤</w:t>
      </w:r>
      <w:r w:rsidR="005519FD" w:rsidRPr="00C25BC5">
        <w:rPr>
          <w:rFonts w:ascii="HG丸ｺﾞｼｯｸM-PRO" w:eastAsia="HG丸ｺﾞｼｯｸM-PRO" w:hAnsi="HG丸ｺﾞｼｯｸM-PRO" w:hint="eastAsia"/>
        </w:rPr>
        <w:t>広</w:t>
      </w:r>
      <w:r>
        <w:rPr>
          <w:rFonts w:ascii="HG丸ｺﾞｼｯｸM-PRO" w:eastAsia="HG丸ｺﾞｼｯｸM-PRO" w:hAnsi="HG丸ｺﾞｼｯｸM-PRO" w:hint="eastAsia"/>
        </w:rPr>
        <w:t xml:space="preserve">　高野</w:t>
      </w:r>
      <w:r w:rsidR="00616C41">
        <w:rPr>
          <w:rFonts w:ascii="HG丸ｺﾞｼｯｸM-PRO" w:eastAsia="HG丸ｺﾞｼｯｸM-PRO" w:hAnsi="HG丸ｺﾞｼｯｸM-PRO" w:hint="eastAsia"/>
        </w:rPr>
        <w:t xml:space="preserve">　　　　　　　　　　　　　　　</w:t>
      </w:r>
    </w:p>
    <w:p w14:paraId="31DCB83A" w14:textId="5035F9FB" w:rsidR="00B72BD4" w:rsidRDefault="00B72BD4" w:rsidP="00616C41">
      <w:pPr>
        <w:ind w:right="-285"/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TEL　</w:t>
      </w:r>
      <w:r w:rsidR="0056176C">
        <w:rPr>
          <w:rFonts w:ascii="HG丸ｺﾞｼｯｸM-PRO" w:eastAsia="HG丸ｺﾞｼｯｸM-PRO" w:hAnsi="HG丸ｺﾞｼｯｸM-PRO" w:hint="eastAsia"/>
        </w:rPr>
        <w:t>042-736-6927</w:t>
      </w:r>
    </w:p>
    <w:p w14:paraId="25243535" w14:textId="77777777" w:rsidR="00B72BD4" w:rsidRDefault="00B72BD4" w:rsidP="00616C41">
      <w:pPr>
        <w:ind w:right="-285"/>
        <w:jc w:val="right"/>
        <w:rPr>
          <w:rFonts w:ascii="HG丸ｺﾞｼｯｸM-PRO" w:eastAsia="HG丸ｺﾞｼｯｸM-PRO" w:hAnsi="HG丸ｺﾞｼｯｸM-PRO"/>
        </w:rPr>
      </w:pPr>
    </w:p>
    <w:p w14:paraId="5D4624F5" w14:textId="488DB8AC" w:rsidR="00B72BD4" w:rsidRDefault="00B72BD4" w:rsidP="00EA1B65">
      <w:pPr>
        <w:ind w:right="-285"/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鶴川第2高齢者支援セン</w:t>
      </w:r>
      <w:r w:rsidR="00EA1B65">
        <w:rPr>
          <w:rFonts w:ascii="HG丸ｺﾞｼｯｸM-PRO" w:eastAsia="HG丸ｺﾞｼｯｸM-PRO" w:hAnsi="HG丸ｺﾞｼｯｸM-PRO" w:hint="eastAsia"/>
        </w:rPr>
        <w:t>ター</w:t>
      </w:r>
    </w:p>
    <w:p w14:paraId="10C62BB9" w14:textId="27B019FD" w:rsidR="00AE1013" w:rsidRDefault="00AE1013" w:rsidP="00AE1013">
      <w:pPr>
        <w:ind w:right="-285"/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担当：島津　髙原　藤井</w:t>
      </w:r>
    </w:p>
    <w:p w14:paraId="1494531A" w14:textId="54C165D9" w:rsidR="00EA1B65" w:rsidRPr="00B72BD4" w:rsidRDefault="00EA1B65" w:rsidP="00EA1B65">
      <w:pPr>
        <w:ind w:right="-285"/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TEL　042-737-7292</w:t>
      </w:r>
    </w:p>
    <w:sectPr w:rsidR="00EA1B65" w:rsidRPr="00B72BD4" w:rsidSect="004D43A6">
      <w:pgSz w:w="11906" w:h="16838" w:code="9"/>
      <w:pgMar w:top="907" w:right="1134" w:bottom="96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2FE75" w14:textId="77777777" w:rsidR="0040342E" w:rsidRDefault="0040342E" w:rsidP="003E38FF">
      <w:r>
        <w:separator/>
      </w:r>
    </w:p>
  </w:endnote>
  <w:endnote w:type="continuationSeparator" w:id="0">
    <w:p w14:paraId="3D131208" w14:textId="77777777" w:rsidR="0040342E" w:rsidRDefault="0040342E" w:rsidP="003E3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F4035" w14:textId="77777777" w:rsidR="0040342E" w:rsidRDefault="0040342E" w:rsidP="003E38FF">
      <w:r>
        <w:separator/>
      </w:r>
    </w:p>
  </w:footnote>
  <w:footnote w:type="continuationSeparator" w:id="0">
    <w:p w14:paraId="618E4714" w14:textId="77777777" w:rsidR="0040342E" w:rsidRDefault="0040342E" w:rsidP="003E38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44C0A"/>
    <w:multiLevelType w:val="hybridMultilevel"/>
    <w:tmpl w:val="D73235F6"/>
    <w:lvl w:ilvl="0" w:tplc="0409000F">
      <w:start w:val="1"/>
      <w:numFmt w:val="decimal"/>
      <w:lvlText w:val="%1."/>
      <w:lvlJc w:val="left"/>
      <w:pPr>
        <w:ind w:left="860" w:hanging="440"/>
      </w:p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" w15:restartNumberingAfterBreak="0">
    <w:nsid w:val="1FB64C50"/>
    <w:multiLevelType w:val="hybridMultilevel"/>
    <w:tmpl w:val="A3521ECE"/>
    <w:lvl w:ilvl="0" w:tplc="0409000F">
      <w:start w:val="1"/>
      <w:numFmt w:val="decimal"/>
      <w:lvlText w:val="%1."/>
      <w:lvlJc w:val="left"/>
      <w:pPr>
        <w:ind w:left="1496" w:hanging="440"/>
      </w:pPr>
    </w:lvl>
    <w:lvl w:ilvl="1" w:tplc="04090017" w:tentative="1">
      <w:start w:val="1"/>
      <w:numFmt w:val="aiueoFullWidth"/>
      <w:lvlText w:val="(%2)"/>
      <w:lvlJc w:val="left"/>
      <w:pPr>
        <w:ind w:left="1936" w:hanging="440"/>
      </w:pPr>
    </w:lvl>
    <w:lvl w:ilvl="2" w:tplc="04090011" w:tentative="1">
      <w:start w:val="1"/>
      <w:numFmt w:val="decimalEnclosedCircle"/>
      <w:lvlText w:val="%3"/>
      <w:lvlJc w:val="left"/>
      <w:pPr>
        <w:ind w:left="2376" w:hanging="440"/>
      </w:pPr>
    </w:lvl>
    <w:lvl w:ilvl="3" w:tplc="0409000F" w:tentative="1">
      <w:start w:val="1"/>
      <w:numFmt w:val="decimal"/>
      <w:lvlText w:val="%4."/>
      <w:lvlJc w:val="left"/>
      <w:pPr>
        <w:ind w:left="2816" w:hanging="440"/>
      </w:pPr>
    </w:lvl>
    <w:lvl w:ilvl="4" w:tplc="04090017" w:tentative="1">
      <w:start w:val="1"/>
      <w:numFmt w:val="aiueoFullWidth"/>
      <w:lvlText w:val="(%5)"/>
      <w:lvlJc w:val="left"/>
      <w:pPr>
        <w:ind w:left="3256" w:hanging="440"/>
      </w:pPr>
    </w:lvl>
    <w:lvl w:ilvl="5" w:tplc="04090011" w:tentative="1">
      <w:start w:val="1"/>
      <w:numFmt w:val="decimalEnclosedCircle"/>
      <w:lvlText w:val="%6"/>
      <w:lvlJc w:val="left"/>
      <w:pPr>
        <w:ind w:left="3696" w:hanging="440"/>
      </w:pPr>
    </w:lvl>
    <w:lvl w:ilvl="6" w:tplc="0409000F" w:tentative="1">
      <w:start w:val="1"/>
      <w:numFmt w:val="decimal"/>
      <w:lvlText w:val="%7."/>
      <w:lvlJc w:val="left"/>
      <w:pPr>
        <w:ind w:left="4136" w:hanging="440"/>
      </w:pPr>
    </w:lvl>
    <w:lvl w:ilvl="7" w:tplc="04090017" w:tentative="1">
      <w:start w:val="1"/>
      <w:numFmt w:val="aiueoFullWidth"/>
      <w:lvlText w:val="(%8)"/>
      <w:lvlJc w:val="left"/>
      <w:pPr>
        <w:ind w:left="4576" w:hanging="440"/>
      </w:pPr>
    </w:lvl>
    <w:lvl w:ilvl="8" w:tplc="04090011" w:tentative="1">
      <w:start w:val="1"/>
      <w:numFmt w:val="decimalEnclosedCircle"/>
      <w:lvlText w:val="%9"/>
      <w:lvlJc w:val="left"/>
      <w:pPr>
        <w:ind w:left="5016" w:hanging="440"/>
      </w:pPr>
    </w:lvl>
  </w:abstractNum>
  <w:abstractNum w:abstractNumId="2" w15:restartNumberingAfterBreak="0">
    <w:nsid w:val="264C5FC4"/>
    <w:multiLevelType w:val="hybridMultilevel"/>
    <w:tmpl w:val="662AF6C2"/>
    <w:lvl w:ilvl="0" w:tplc="7F569F8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6BD5BFA"/>
    <w:multiLevelType w:val="hybridMultilevel"/>
    <w:tmpl w:val="83B058B8"/>
    <w:lvl w:ilvl="0" w:tplc="9D7C21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A2B6945"/>
    <w:multiLevelType w:val="hybridMultilevel"/>
    <w:tmpl w:val="AB66F414"/>
    <w:lvl w:ilvl="0" w:tplc="7F569F8E">
      <w:start w:val="1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43" w:hanging="440"/>
      </w:pPr>
    </w:lvl>
    <w:lvl w:ilvl="2" w:tplc="04090011" w:tentative="1">
      <w:start w:val="1"/>
      <w:numFmt w:val="decimalEnclosedCircle"/>
      <w:lvlText w:val="%3"/>
      <w:lvlJc w:val="left"/>
      <w:pPr>
        <w:ind w:left="1183" w:hanging="440"/>
      </w:pPr>
    </w:lvl>
    <w:lvl w:ilvl="3" w:tplc="0409000F" w:tentative="1">
      <w:start w:val="1"/>
      <w:numFmt w:val="decimal"/>
      <w:lvlText w:val="%4."/>
      <w:lvlJc w:val="left"/>
      <w:pPr>
        <w:ind w:left="1623" w:hanging="440"/>
      </w:pPr>
    </w:lvl>
    <w:lvl w:ilvl="4" w:tplc="04090017" w:tentative="1">
      <w:start w:val="1"/>
      <w:numFmt w:val="aiueoFullWidth"/>
      <w:lvlText w:val="(%5)"/>
      <w:lvlJc w:val="left"/>
      <w:pPr>
        <w:ind w:left="2063" w:hanging="440"/>
      </w:pPr>
    </w:lvl>
    <w:lvl w:ilvl="5" w:tplc="04090011" w:tentative="1">
      <w:start w:val="1"/>
      <w:numFmt w:val="decimalEnclosedCircle"/>
      <w:lvlText w:val="%6"/>
      <w:lvlJc w:val="left"/>
      <w:pPr>
        <w:ind w:left="2503" w:hanging="440"/>
      </w:pPr>
    </w:lvl>
    <w:lvl w:ilvl="6" w:tplc="0409000F" w:tentative="1">
      <w:start w:val="1"/>
      <w:numFmt w:val="decimal"/>
      <w:lvlText w:val="%7."/>
      <w:lvlJc w:val="left"/>
      <w:pPr>
        <w:ind w:left="2943" w:hanging="440"/>
      </w:pPr>
    </w:lvl>
    <w:lvl w:ilvl="7" w:tplc="04090017" w:tentative="1">
      <w:start w:val="1"/>
      <w:numFmt w:val="aiueoFullWidth"/>
      <w:lvlText w:val="(%8)"/>
      <w:lvlJc w:val="left"/>
      <w:pPr>
        <w:ind w:left="3383" w:hanging="440"/>
      </w:pPr>
    </w:lvl>
    <w:lvl w:ilvl="8" w:tplc="04090011" w:tentative="1">
      <w:start w:val="1"/>
      <w:numFmt w:val="decimalEnclosedCircle"/>
      <w:lvlText w:val="%9"/>
      <w:lvlJc w:val="left"/>
      <w:pPr>
        <w:ind w:left="3823" w:hanging="440"/>
      </w:pPr>
    </w:lvl>
  </w:abstractNum>
  <w:abstractNum w:abstractNumId="5" w15:restartNumberingAfterBreak="0">
    <w:nsid w:val="2E77458D"/>
    <w:multiLevelType w:val="hybridMultilevel"/>
    <w:tmpl w:val="5442F418"/>
    <w:lvl w:ilvl="0" w:tplc="A11A12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B909E7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8B716BB"/>
    <w:multiLevelType w:val="hybridMultilevel"/>
    <w:tmpl w:val="71CABA9C"/>
    <w:lvl w:ilvl="0" w:tplc="4AF4D2E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7" w15:restartNumberingAfterBreak="0">
    <w:nsid w:val="3BE613E8"/>
    <w:multiLevelType w:val="hybridMultilevel"/>
    <w:tmpl w:val="C9BCE9E2"/>
    <w:lvl w:ilvl="0" w:tplc="7F569F8E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8" w15:restartNumberingAfterBreak="0">
    <w:nsid w:val="3FDC15C6"/>
    <w:multiLevelType w:val="hybridMultilevel"/>
    <w:tmpl w:val="91BECF30"/>
    <w:lvl w:ilvl="0" w:tplc="7F569F8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9" w15:restartNumberingAfterBreak="0">
    <w:nsid w:val="59CA6B77"/>
    <w:multiLevelType w:val="hybridMultilevel"/>
    <w:tmpl w:val="067C072E"/>
    <w:lvl w:ilvl="0" w:tplc="7F569F8E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40"/>
      </w:pPr>
    </w:lvl>
    <w:lvl w:ilvl="3" w:tplc="0409000F" w:tentative="1">
      <w:start w:val="1"/>
      <w:numFmt w:val="decimal"/>
      <w:lvlText w:val="%4."/>
      <w:lvlJc w:val="left"/>
      <w:pPr>
        <w:ind w:left="2540" w:hanging="440"/>
      </w:pPr>
    </w:lvl>
    <w:lvl w:ilvl="4" w:tplc="04090017" w:tentative="1">
      <w:start w:val="1"/>
      <w:numFmt w:val="aiueoFullWidth"/>
      <w:lvlText w:val="(%5)"/>
      <w:lvlJc w:val="left"/>
      <w:pPr>
        <w:ind w:left="29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40"/>
      </w:pPr>
    </w:lvl>
    <w:lvl w:ilvl="6" w:tplc="0409000F" w:tentative="1">
      <w:start w:val="1"/>
      <w:numFmt w:val="decimal"/>
      <w:lvlText w:val="%7."/>
      <w:lvlJc w:val="left"/>
      <w:pPr>
        <w:ind w:left="3860" w:hanging="440"/>
      </w:pPr>
    </w:lvl>
    <w:lvl w:ilvl="7" w:tplc="04090017" w:tentative="1">
      <w:start w:val="1"/>
      <w:numFmt w:val="aiueoFullWidth"/>
      <w:lvlText w:val="(%8)"/>
      <w:lvlJc w:val="left"/>
      <w:pPr>
        <w:ind w:left="43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40"/>
      </w:pPr>
    </w:lvl>
  </w:abstractNum>
  <w:abstractNum w:abstractNumId="10" w15:restartNumberingAfterBreak="0">
    <w:nsid w:val="5B482A67"/>
    <w:multiLevelType w:val="hybridMultilevel"/>
    <w:tmpl w:val="1B40E31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5C4C3400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795741A9"/>
    <w:multiLevelType w:val="hybridMultilevel"/>
    <w:tmpl w:val="79BC8DD4"/>
    <w:lvl w:ilvl="0" w:tplc="F698E9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7EBB174B"/>
    <w:multiLevelType w:val="hybridMultilevel"/>
    <w:tmpl w:val="F5FE97F2"/>
    <w:lvl w:ilvl="0" w:tplc="4CCC9F0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1239292508">
    <w:abstractNumId w:val="5"/>
  </w:num>
  <w:num w:numId="2" w16cid:durableId="137914921">
    <w:abstractNumId w:val="3"/>
  </w:num>
  <w:num w:numId="3" w16cid:durableId="313262623">
    <w:abstractNumId w:val="0"/>
  </w:num>
  <w:num w:numId="4" w16cid:durableId="827131912">
    <w:abstractNumId w:val="8"/>
  </w:num>
  <w:num w:numId="5" w16cid:durableId="1558861004">
    <w:abstractNumId w:val="9"/>
  </w:num>
  <w:num w:numId="6" w16cid:durableId="207957512">
    <w:abstractNumId w:val="2"/>
  </w:num>
  <w:num w:numId="7" w16cid:durableId="1611274743">
    <w:abstractNumId w:val="7"/>
  </w:num>
  <w:num w:numId="8" w16cid:durableId="338040750">
    <w:abstractNumId w:val="4"/>
  </w:num>
  <w:num w:numId="9" w16cid:durableId="13457787">
    <w:abstractNumId w:val="1"/>
  </w:num>
  <w:num w:numId="10" w16cid:durableId="418529719">
    <w:abstractNumId w:val="10"/>
  </w:num>
  <w:num w:numId="11" w16cid:durableId="1031103077">
    <w:abstractNumId w:val="11"/>
  </w:num>
  <w:num w:numId="12" w16cid:durableId="1547595954">
    <w:abstractNumId w:val="6"/>
  </w:num>
  <w:num w:numId="13" w16cid:durableId="1708601077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5E5"/>
    <w:rsid w:val="0000332C"/>
    <w:rsid w:val="00003C0A"/>
    <w:rsid w:val="00007FE7"/>
    <w:rsid w:val="00022D84"/>
    <w:rsid w:val="0002332C"/>
    <w:rsid w:val="00025ACE"/>
    <w:rsid w:val="00026DF3"/>
    <w:rsid w:val="00033348"/>
    <w:rsid w:val="00043866"/>
    <w:rsid w:val="00046B07"/>
    <w:rsid w:val="0005233D"/>
    <w:rsid w:val="000615D2"/>
    <w:rsid w:val="00061B8D"/>
    <w:rsid w:val="00063E70"/>
    <w:rsid w:val="00071615"/>
    <w:rsid w:val="0007196F"/>
    <w:rsid w:val="000733C7"/>
    <w:rsid w:val="00073BE9"/>
    <w:rsid w:val="000746B4"/>
    <w:rsid w:val="00085EEB"/>
    <w:rsid w:val="00092B32"/>
    <w:rsid w:val="00093221"/>
    <w:rsid w:val="00095C54"/>
    <w:rsid w:val="00095E6E"/>
    <w:rsid w:val="000A02CD"/>
    <w:rsid w:val="000A0D39"/>
    <w:rsid w:val="000A0E4B"/>
    <w:rsid w:val="000A62F2"/>
    <w:rsid w:val="000A69DF"/>
    <w:rsid w:val="000D2482"/>
    <w:rsid w:val="000D34A5"/>
    <w:rsid w:val="000D544B"/>
    <w:rsid w:val="000D6708"/>
    <w:rsid w:val="000D7211"/>
    <w:rsid w:val="000D7612"/>
    <w:rsid w:val="000E19B5"/>
    <w:rsid w:val="000E22D1"/>
    <w:rsid w:val="000E403B"/>
    <w:rsid w:val="000E54AE"/>
    <w:rsid w:val="000E7FBC"/>
    <w:rsid w:val="000F162E"/>
    <w:rsid w:val="000F3296"/>
    <w:rsid w:val="000F341B"/>
    <w:rsid w:val="000F773A"/>
    <w:rsid w:val="001064BD"/>
    <w:rsid w:val="00110B00"/>
    <w:rsid w:val="00111157"/>
    <w:rsid w:val="00115541"/>
    <w:rsid w:val="00115F1D"/>
    <w:rsid w:val="0012485D"/>
    <w:rsid w:val="0012545B"/>
    <w:rsid w:val="00126794"/>
    <w:rsid w:val="00133967"/>
    <w:rsid w:val="00136D07"/>
    <w:rsid w:val="00143890"/>
    <w:rsid w:val="00146AEF"/>
    <w:rsid w:val="001540DD"/>
    <w:rsid w:val="00154833"/>
    <w:rsid w:val="00154924"/>
    <w:rsid w:val="00156FC6"/>
    <w:rsid w:val="001576F7"/>
    <w:rsid w:val="00160EEF"/>
    <w:rsid w:val="00162B99"/>
    <w:rsid w:val="0016658C"/>
    <w:rsid w:val="001667CF"/>
    <w:rsid w:val="00173732"/>
    <w:rsid w:val="001935C3"/>
    <w:rsid w:val="001940AA"/>
    <w:rsid w:val="00196648"/>
    <w:rsid w:val="001A0BA9"/>
    <w:rsid w:val="001A2000"/>
    <w:rsid w:val="001A5D80"/>
    <w:rsid w:val="001A7EAD"/>
    <w:rsid w:val="001B1C71"/>
    <w:rsid w:val="001B6F4A"/>
    <w:rsid w:val="001C08A1"/>
    <w:rsid w:val="001C180A"/>
    <w:rsid w:val="001C49BE"/>
    <w:rsid w:val="001E5C40"/>
    <w:rsid w:val="001F2F37"/>
    <w:rsid w:val="001F346F"/>
    <w:rsid w:val="001F5B60"/>
    <w:rsid w:val="001F69B2"/>
    <w:rsid w:val="00200B2C"/>
    <w:rsid w:val="002026B5"/>
    <w:rsid w:val="00206C52"/>
    <w:rsid w:val="00213966"/>
    <w:rsid w:val="00215364"/>
    <w:rsid w:val="002205D8"/>
    <w:rsid w:val="00221DF5"/>
    <w:rsid w:val="00222146"/>
    <w:rsid w:val="00224256"/>
    <w:rsid w:val="0023086B"/>
    <w:rsid w:val="00233219"/>
    <w:rsid w:val="002355B3"/>
    <w:rsid w:val="00242B88"/>
    <w:rsid w:val="00244BC1"/>
    <w:rsid w:val="00246EEB"/>
    <w:rsid w:val="002470FE"/>
    <w:rsid w:val="00247C0C"/>
    <w:rsid w:val="00254319"/>
    <w:rsid w:val="00260F6E"/>
    <w:rsid w:val="00261400"/>
    <w:rsid w:val="002621B0"/>
    <w:rsid w:val="00263034"/>
    <w:rsid w:val="00264B3C"/>
    <w:rsid w:val="002701A2"/>
    <w:rsid w:val="00273784"/>
    <w:rsid w:val="00285EDD"/>
    <w:rsid w:val="00297E41"/>
    <w:rsid w:val="002A2981"/>
    <w:rsid w:val="002A2F5C"/>
    <w:rsid w:val="002B1E5D"/>
    <w:rsid w:val="002B2914"/>
    <w:rsid w:val="002B416A"/>
    <w:rsid w:val="002C40A7"/>
    <w:rsid w:val="002C4E16"/>
    <w:rsid w:val="002C6A7B"/>
    <w:rsid w:val="002D0213"/>
    <w:rsid w:val="002D155C"/>
    <w:rsid w:val="002D4138"/>
    <w:rsid w:val="002D55BF"/>
    <w:rsid w:val="002E148A"/>
    <w:rsid w:val="002E2BEF"/>
    <w:rsid w:val="002E478F"/>
    <w:rsid w:val="002E4A9D"/>
    <w:rsid w:val="002E5A7A"/>
    <w:rsid w:val="002E6D52"/>
    <w:rsid w:val="002E76BE"/>
    <w:rsid w:val="00304E15"/>
    <w:rsid w:val="003055E0"/>
    <w:rsid w:val="003057C8"/>
    <w:rsid w:val="0030587F"/>
    <w:rsid w:val="0031098D"/>
    <w:rsid w:val="00311DE7"/>
    <w:rsid w:val="003158BE"/>
    <w:rsid w:val="00321A52"/>
    <w:rsid w:val="00323739"/>
    <w:rsid w:val="003341A7"/>
    <w:rsid w:val="003373FF"/>
    <w:rsid w:val="003433A5"/>
    <w:rsid w:val="00343BAD"/>
    <w:rsid w:val="0035073B"/>
    <w:rsid w:val="00353516"/>
    <w:rsid w:val="00353954"/>
    <w:rsid w:val="00355D80"/>
    <w:rsid w:val="00357BD2"/>
    <w:rsid w:val="00363054"/>
    <w:rsid w:val="003635FE"/>
    <w:rsid w:val="00366B25"/>
    <w:rsid w:val="00367780"/>
    <w:rsid w:val="003715A0"/>
    <w:rsid w:val="0037382C"/>
    <w:rsid w:val="0037527D"/>
    <w:rsid w:val="0037685A"/>
    <w:rsid w:val="00380F15"/>
    <w:rsid w:val="00383C96"/>
    <w:rsid w:val="0038782F"/>
    <w:rsid w:val="003878C0"/>
    <w:rsid w:val="003903C1"/>
    <w:rsid w:val="00390669"/>
    <w:rsid w:val="003965DC"/>
    <w:rsid w:val="003A27E0"/>
    <w:rsid w:val="003A4D24"/>
    <w:rsid w:val="003A5ACE"/>
    <w:rsid w:val="003A6C78"/>
    <w:rsid w:val="003C42D1"/>
    <w:rsid w:val="003C562D"/>
    <w:rsid w:val="003D24BA"/>
    <w:rsid w:val="003D754A"/>
    <w:rsid w:val="003E250F"/>
    <w:rsid w:val="003E38FF"/>
    <w:rsid w:val="003E3F76"/>
    <w:rsid w:val="003E50AB"/>
    <w:rsid w:val="004005D4"/>
    <w:rsid w:val="0040342E"/>
    <w:rsid w:val="004045DA"/>
    <w:rsid w:val="00404A79"/>
    <w:rsid w:val="00411E71"/>
    <w:rsid w:val="0041376F"/>
    <w:rsid w:val="00420EE6"/>
    <w:rsid w:val="004213A2"/>
    <w:rsid w:val="00424236"/>
    <w:rsid w:val="004259E3"/>
    <w:rsid w:val="004314C4"/>
    <w:rsid w:val="00432764"/>
    <w:rsid w:val="00433D36"/>
    <w:rsid w:val="00434924"/>
    <w:rsid w:val="0044230E"/>
    <w:rsid w:val="00443332"/>
    <w:rsid w:val="00443869"/>
    <w:rsid w:val="00446004"/>
    <w:rsid w:val="00446061"/>
    <w:rsid w:val="0044707E"/>
    <w:rsid w:val="00450B82"/>
    <w:rsid w:val="0045648E"/>
    <w:rsid w:val="00461FA9"/>
    <w:rsid w:val="0047001A"/>
    <w:rsid w:val="00470A38"/>
    <w:rsid w:val="00470A81"/>
    <w:rsid w:val="0048111A"/>
    <w:rsid w:val="004879C3"/>
    <w:rsid w:val="00487AA4"/>
    <w:rsid w:val="004918B1"/>
    <w:rsid w:val="00492909"/>
    <w:rsid w:val="004B65E5"/>
    <w:rsid w:val="004B7311"/>
    <w:rsid w:val="004C4BDB"/>
    <w:rsid w:val="004C5D2C"/>
    <w:rsid w:val="004C65AB"/>
    <w:rsid w:val="004C6672"/>
    <w:rsid w:val="004C7CDB"/>
    <w:rsid w:val="004D43A6"/>
    <w:rsid w:val="004D59EA"/>
    <w:rsid w:val="004D6586"/>
    <w:rsid w:val="004D7E22"/>
    <w:rsid w:val="004E08B6"/>
    <w:rsid w:val="004E4A51"/>
    <w:rsid w:val="004F0294"/>
    <w:rsid w:val="004F0887"/>
    <w:rsid w:val="00501C04"/>
    <w:rsid w:val="00503007"/>
    <w:rsid w:val="0050585D"/>
    <w:rsid w:val="00506F5C"/>
    <w:rsid w:val="0050740A"/>
    <w:rsid w:val="00515BA3"/>
    <w:rsid w:val="00516294"/>
    <w:rsid w:val="00516B3C"/>
    <w:rsid w:val="00521312"/>
    <w:rsid w:val="005261E9"/>
    <w:rsid w:val="005343CC"/>
    <w:rsid w:val="00541C88"/>
    <w:rsid w:val="00542D55"/>
    <w:rsid w:val="005466FA"/>
    <w:rsid w:val="00547374"/>
    <w:rsid w:val="00550847"/>
    <w:rsid w:val="005519FD"/>
    <w:rsid w:val="0056176C"/>
    <w:rsid w:val="00564B36"/>
    <w:rsid w:val="00565470"/>
    <w:rsid w:val="00567DAB"/>
    <w:rsid w:val="00572ABA"/>
    <w:rsid w:val="005746D2"/>
    <w:rsid w:val="005748B5"/>
    <w:rsid w:val="00580570"/>
    <w:rsid w:val="005828B3"/>
    <w:rsid w:val="005830C2"/>
    <w:rsid w:val="00584577"/>
    <w:rsid w:val="005916FE"/>
    <w:rsid w:val="005937A6"/>
    <w:rsid w:val="005A089D"/>
    <w:rsid w:val="005A0BCD"/>
    <w:rsid w:val="005A2242"/>
    <w:rsid w:val="005A282A"/>
    <w:rsid w:val="005A7B0B"/>
    <w:rsid w:val="005B548C"/>
    <w:rsid w:val="005C5926"/>
    <w:rsid w:val="005C6E0C"/>
    <w:rsid w:val="005D09BB"/>
    <w:rsid w:val="005E00FB"/>
    <w:rsid w:val="005E6707"/>
    <w:rsid w:val="00602AAD"/>
    <w:rsid w:val="00611C99"/>
    <w:rsid w:val="006156A8"/>
    <w:rsid w:val="0061582B"/>
    <w:rsid w:val="00616C41"/>
    <w:rsid w:val="00617145"/>
    <w:rsid w:val="00620855"/>
    <w:rsid w:val="00620D2F"/>
    <w:rsid w:val="00621F21"/>
    <w:rsid w:val="00622C87"/>
    <w:rsid w:val="006243A3"/>
    <w:rsid w:val="006249E5"/>
    <w:rsid w:val="00632BD0"/>
    <w:rsid w:val="006422F5"/>
    <w:rsid w:val="00644385"/>
    <w:rsid w:val="00650F1A"/>
    <w:rsid w:val="006543A3"/>
    <w:rsid w:val="0065684A"/>
    <w:rsid w:val="0066119A"/>
    <w:rsid w:val="0066131E"/>
    <w:rsid w:val="006649BB"/>
    <w:rsid w:val="00665F45"/>
    <w:rsid w:val="006660C4"/>
    <w:rsid w:val="006725A6"/>
    <w:rsid w:val="00677B96"/>
    <w:rsid w:val="0068514B"/>
    <w:rsid w:val="00687FFB"/>
    <w:rsid w:val="00691303"/>
    <w:rsid w:val="00695979"/>
    <w:rsid w:val="006A3E66"/>
    <w:rsid w:val="006A55FB"/>
    <w:rsid w:val="006A7C08"/>
    <w:rsid w:val="006B21DE"/>
    <w:rsid w:val="006B26CA"/>
    <w:rsid w:val="006B3103"/>
    <w:rsid w:val="006B3DC8"/>
    <w:rsid w:val="006B68DF"/>
    <w:rsid w:val="006C5069"/>
    <w:rsid w:val="006E33AE"/>
    <w:rsid w:val="006E3471"/>
    <w:rsid w:val="006E64A6"/>
    <w:rsid w:val="006F08E1"/>
    <w:rsid w:val="006F0E01"/>
    <w:rsid w:val="00704D7F"/>
    <w:rsid w:val="007145CE"/>
    <w:rsid w:val="007146B0"/>
    <w:rsid w:val="007153C7"/>
    <w:rsid w:val="007168C9"/>
    <w:rsid w:val="00717E29"/>
    <w:rsid w:val="00723A17"/>
    <w:rsid w:val="007415AD"/>
    <w:rsid w:val="00742E53"/>
    <w:rsid w:val="007467A5"/>
    <w:rsid w:val="007517D4"/>
    <w:rsid w:val="00751E59"/>
    <w:rsid w:val="0076186B"/>
    <w:rsid w:val="0076308B"/>
    <w:rsid w:val="00764D84"/>
    <w:rsid w:val="00765043"/>
    <w:rsid w:val="0076769B"/>
    <w:rsid w:val="00771273"/>
    <w:rsid w:val="00773BB2"/>
    <w:rsid w:val="00782244"/>
    <w:rsid w:val="0078423D"/>
    <w:rsid w:val="00787FE3"/>
    <w:rsid w:val="007A4CA4"/>
    <w:rsid w:val="007A513B"/>
    <w:rsid w:val="007A5A39"/>
    <w:rsid w:val="007A6234"/>
    <w:rsid w:val="007B3847"/>
    <w:rsid w:val="007B740D"/>
    <w:rsid w:val="007C2861"/>
    <w:rsid w:val="007C3F0D"/>
    <w:rsid w:val="007C4A61"/>
    <w:rsid w:val="007C557D"/>
    <w:rsid w:val="007C6BF7"/>
    <w:rsid w:val="007D0DB8"/>
    <w:rsid w:val="007D2CC9"/>
    <w:rsid w:val="007D46A4"/>
    <w:rsid w:val="007D47F8"/>
    <w:rsid w:val="007D4837"/>
    <w:rsid w:val="007D75ED"/>
    <w:rsid w:val="007E0CAA"/>
    <w:rsid w:val="007E4B9E"/>
    <w:rsid w:val="007F2225"/>
    <w:rsid w:val="007F4AD1"/>
    <w:rsid w:val="007F64D4"/>
    <w:rsid w:val="00805F4A"/>
    <w:rsid w:val="00812D6E"/>
    <w:rsid w:val="00814AF0"/>
    <w:rsid w:val="00821C73"/>
    <w:rsid w:val="00832A0F"/>
    <w:rsid w:val="00834777"/>
    <w:rsid w:val="00835D42"/>
    <w:rsid w:val="008377CD"/>
    <w:rsid w:val="00845F83"/>
    <w:rsid w:val="008476B7"/>
    <w:rsid w:val="00851E56"/>
    <w:rsid w:val="00852C71"/>
    <w:rsid w:val="0085546A"/>
    <w:rsid w:val="00856310"/>
    <w:rsid w:val="00866255"/>
    <w:rsid w:val="008671CA"/>
    <w:rsid w:val="008676E6"/>
    <w:rsid w:val="0087260E"/>
    <w:rsid w:val="00873FCB"/>
    <w:rsid w:val="008749F0"/>
    <w:rsid w:val="008807F1"/>
    <w:rsid w:val="00883669"/>
    <w:rsid w:val="00883702"/>
    <w:rsid w:val="008865C9"/>
    <w:rsid w:val="00887D04"/>
    <w:rsid w:val="008920D8"/>
    <w:rsid w:val="0089588F"/>
    <w:rsid w:val="008A47EF"/>
    <w:rsid w:val="008A6A96"/>
    <w:rsid w:val="008B248F"/>
    <w:rsid w:val="008B39C8"/>
    <w:rsid w:val="008C3124"/>
    <w:rsid w:val="008C548F"/>
    <w:rsid w:val="008C61EC"/>
    <w:rsid w:val="008C7604"/>
    <w:rsid w:val="008C7FD8"/>
    <w:rsid w:val="008D323A"/>
    <w:rsid w:val="008D72AC"/>
    <w:rsid w:val="008D7824"/>
    <w:rsid w:val="008E549B"/>
    <w:rsid w:val="008E6BDC"/>
    <w:rsid w:val="008F05EB"/>
    <w:rsid w:val="008F3F25"/>
    <w:rsid w:val="008F42DB"/>
    <w:rsid w:val="00900C7C"/>
    <w:rsid w:val="00906A7A"/>
    <w:rsid w:val="00907406"/>
    <w:rsid w:val="00910702"/>
    <w:rsid w:val="0091237C"/>
    <w:rsid w:val="00914D29"/>
    <w:rsid w:val="00915DEE"/>
    <w:rsid w:val="00920EFE"/>
    <w:rsid w:val="0092347D"/>
    <w:rsid w:val="00925B05"/>
    <w:rsid w:val="009277EE"/>
    <w:rsid w:val="00942074"/>
    <w:rsid w:val="00946037"/>
    <w:rsid w:val="009461C9"/>
    <w:rsid w:val="00954CBE"/>
    <w:rsid w:val="00957FA0"/>
    <w:rsid w:val="00970C70"/>
    <w:rsid w:val="0097357C"/>
    <w:rsid w:val="00974498"/>
    <w:rsid w:val="00974E16"/>
    <w:rsid w:val="009814E3"/>
    <w:rsid w:val="00982DB1"/>
    <w:rsid w:val="0098638F"/>
    <w:rsid w:val="00987D0F"/>
    <w:rsid w:val="00987D44"/>
    <w:rsid w:val="00993439"/>
    <w:rsid w:val="009A2E80"/>
    <w:rsid w:val="009B16E0"/>
    <w:rsid w:val="009B7CEF"/>
    <w:rsid w:val="009C12C7"/>
    <w:rsid w:val="009C509D"/>
    <w:rsid w:val="009D2F21"/>
    <w:rsid w:val="009E027F"/>
    <w:rsid w:val="009E64FD"/>
    <w:rsid w:val="009F0038"/>
    <w:rsid w:val="009F2BAB"/>
    <w:rsid w:val="009F3361"/>
    <w:rsid w:val="00A0065C"/>
    <w:rsid w:val="00A03BBE"/>
    <w:rsid w:val="00A067D3"/>
    <w:rsid w:val="00A156FB"/>
    <w:rsid w:val="00A16014"/>
    <w:rsid w:val="00A23503"/>
    <w:rsid w:val="00A24D29"/>
    <w:rsid w:val="00A27B63"/>
    <w:rsid w:val="00A27DAE"/>
    <w:rsid w:val="00A33428"/>
    <w:rsid w:val="00A35248"/>
    <w:rsid w:val="00A375E8"/>
    <w:rsid w:val="00A46E95"/>
    <w:rsid w:val="00A50281"/>
    <w:rsid w:val="00A52192"/>
    <w:rsid w:val="00A55EAC"/>
    <w:rsid w:val="00A57767"/>
    <w:rsid w:val="00A6148B"/>
    <w:rsid w:val="00A63FB4"/>
    <w:rsid w:val="00A65D95"/>
    <w:rsid w:val="00A67699"/>
    <w:rsid w:val="00A72010"/>
    <w:rsid w:val="00A74FC6"/>
    <w:rsid w:val="00A76181"/>
    <w:rsid w:val="00A96710"/>
    <w:rsid w:val="00A96BC6"/>
    <w:rsid w:val="00AA0AE0"/>
    <w:rsid w:val="00AA0DA2"/>
    <w:rsid w:val="00AA2883"/>
    <w:rsid w:val="00AA6A21"/>
    <w:rsid w:val="00AB4A1E"/>
    <w:rsid w:val="00AB52DF"/>
    <w:rsid w:val="00AB5AC3"/>
    <w:rsid w:val="00AB630C"/>
    <w:rsid w:val="00AB6631"/>
    <w:rsid w:val="00AC4348"/>
    <w:rsid w:val="00AC4A33"/>
    <w:rsid w:val="00AC5D09"/>
    <w:rsid w:val="00AD284C"/>
    <w:rsid w:val="00AD2DD5"/>
    <w:rsid w:val="00AD74BF"/>
    <w:rsid w:val="00AD7796"/>
    <w:rsid w:val="00AE0D23"/>
    <w:rsid w:val="00AE1013"/>
    <w:rsid w:val="00AE307E"/>
    <w:rsid w:val="00AE37E8"/>
    <w:rsid w:val="00AE6819"/>
    <w:rsid w:val="00AE7AED"/>
    <w:rsid w:val="00AF2D05"/>
    <w:rsid w:val="00AF5BF0"/>
    <w:rsid w:val="00AF5E65"/>
    <w:rsid w:val="00AF6310"/>
    <w:rsid w:val="00AF7453"/>
    <w:rsid w:val="00B014C5"/>
    <w:rsid w:val="00B045E5"/>
    <w:rsid w:val="00B257EB"/>
    <w:rsid w:val="00B2604C"/>
    <w:rsid w:val="00B26589"/>
    <w:rsid w:val="00B27AEE"/>
    <w:rsid w:val="00B31BEC"/>
    <w:rsid w:val="00B3316B"/>
    <w:rsid w:val="00B35630"/>
    <w:rsid w:val="00B4296C"/>
    <w:rsid w:val="00B43990"/>
    <w:rsid w:val="00B44836"/>
    <w:rsid w:val="00B50346"/>
    <w:rsid w:val="00B52447"/>
    <w:rsid w:val="00B54505"/>
    <w:rsid w:val="00B5523F"/>
    <w:rsid w:val="00B609B7"/>
    <w:rsid w:val="00B648A0"/>
    <w:rsid w:val="00B659EE"/>
    <w:rsid w:val="00B70055"/>
    <w:rsid w:val="00B72BD4"/>
    <w:rsid w:val="00B734D7"/>
    <w:rsid w:val="00B76057"/>
    <w:rsid w:val="00B76A4D"/>
    <w:rsid w:val="00B833BA"/>
    <w:rsid w:val="00B8720B"/>
    <w:rsid w:val="00B949F3"/>
    <w:rsid w:val="00B966CC"/>
    <w:rsid w:val="00BA189A"/>
    <w:rsid w:val="00BA2697"/>
    <w:rsid w:val="00BA3025"/>
    <w:rsid w:val="00BB2BD5"/>
    <w:rsid w:val="00BC795B"/>
    <w:rsid w:val="00BC7D1A"/>
    <w:rsid w:val="00BD1773"/>
    <w:rsid w:val="00BE101E"/>
    <w:rsid w:val="00BE1205"/>
    <w:rsid w:val="00BE4CCE"/>
    <w:rsid w:val="00BE540D"/>
    <w:rsid w:val="00BE6126"/>
    <w:rsid w:val="00BF2102"/>
    <w:rsid w:val="00BF5B16"/>
    <w:rsid w:val="00BF72F3"/>
    <w:rsid w:val="00C10757"/>
    <w:rsid w:val="00C12A36"/>
    <w:rsid w:val="00C14616"/>
    <w:rsid w:val="00C15A4E"/>
    <w:rsid w:val="00C20314"/>
    <w:rsid w:val="00C2175B"/>
    <w:rsid w:val="00C25BC5"/>
    <w:rsid w:val="00C26C9F"/>
    <w:rsid w:val="00C30938"/>
    <w:rsid w:val="00C34E30"/>
    <w:rsid w:val="00C35FCF"/>
    <w:rsid w:val="00C3605F"/>
    <w:rsid w:val="00C408CA"/>
    <w:rsid w:val="00C42A44"/>
    <w:rsid w:val="00C43BF0"/>
    <w:rsid w:val="00C446E5"/>
    <w:rsid w:val="00C4568B"/>
    <w:rsid w:val="00C45A4A"/>
    <w:rsid w:val="00C57DB4"/>
    <w:rsid w:val="00C62819"/>
    <w:rsid w:val="00C63436"/>
    <w:rsid w:val="00C637BD"/>
    <w:rsid w:val="00C745DB"/>
    <w:rsid w:val="00C7487C"/>
    <w:rsid w:val="00C75A98"/>
    <w:rsid w:val="00C81A0A"/>
    <w:rsid w:val="00C861FA"/>
    <w:rsid w:val="00C86BF0"/>
    <w:rsid w:val="00C90CF5"/>
    <w:rsid w:val="00C93D4A"/>
    <w:rsid w:val="00CB1B43"/>
    <w:rsid w:val="00CB20A3"/>
    <w:rsid w:val="00CC0E78"/>
    <w:rsid w:val="00CC1170"/>
    <w:rsid w:val="00CC2C4D"/>
    <w:rsid w:val="00CC2D6D"/>
    <w:rsid w:val="00CC41F1"/>
    <w:rsid w:val="00CD4443"/>
    <w:rsid w:val="00CD5B75"/>
    <w:rsid w:val="00CD5B89"/>
    <w:rsid w:val="00CF1D57"/>
    <w:rsid w:val="00CF3D71"/>
    <w:rsid w:val="00CF4E4C"/>
    <w:rsid w:val="00CF7448"/>
    <w:rsid w:val="00D04EFD"/>
    <w:rsid w:val="00D16952"/>
    <w:rsid w:val="00D23180"/>
    <w:rsid w:val="00D231A0"/>
    <w:rsid w:val="00D23BAF"/>
    <w:rsid w:val="00D33BA8"/>
    <w:rsid w:val="00D36D4C"/>
    <w:rsid w:val="00D42F3B"/>
    <w:rsid w:val="00D42FA3"/>
    <w:rsid w:val="00D43D8B"/>
    <w:rsid w:val="00D511FF"/>
    <w:rsid w:val="00D5490E"/>
    <w:rsid w:val="00D55D93"/>
    <w:rsid w:val="00D6052A"/>
    <w:rsid w:val="00D610AF"/>
    <w:rsid w:val="00D61605"/>
    <w:rsid w:val="00D656C8"/>
    <w:rsid w:val="00D66C5A"/>
    <w:rsid w:val="00D73217"/>
    <w:rsid w:val="00D811D4"/>
    <w:rsid w:val="00D8200E"/>
    <w:rsid w:val="00D84AF7"/>
    <w:rsid w:val="00D866B2"/>
    <w:rsid w:val="00D86767"/>
    <w:rsid w:val="00D94108"/>
    <w:rsid w:val="00D973DA"/>
    <w:rsid w:val="00DA5D30"/>
    <w:rsid w:val="00DA75DF"/>
    <w:rsid w:val="00DB3C16"/>
    <w:rsid w:val="00DB49E6"/>
    <w:rsid w:val="00DB4CFC"/>
    <w:rsid w:val="00DB65EF"/>
    <w:rsid w:val="00DB77B1"/>
    <w:rsid w:val="00DD0922"/>
    <w:rsid w:val="00DD12EF"/>
    <w:rsid w:val="00DD2286"/>
    <w:rsid w:val="00DD282F"/>
    <w:rsid w:val="00DD2AE4"/>
    <w:rsid w:val="00DD6175"/>
    <w:rsid w:val="00DE025D"/>
    <w:rsid w:val="00DE1CE1"/>
    <w:rsid w:val="00DE2911"/>
    <w:rsid w:val="00DE2F4B"/>
    <w:rsid w:val="00DE7BC7"/>
    <w:rsid w:val="00DF1F05"/>
    <w:rsid w:val="00DF5799"/>
    <w:rsid w:val="00E02613"/>
    <w:rsid w:val="00E05C21"/>
    <w:rsid w:val="00E106D5"/>
    <w:rsid w:val="00E10A6B"/>
    <w:rsid w:val="00E11E66"/>
    <w:rsid w:val="00E15BA4"/>
    <w:rsid w:val="00E17311"/>
    <w:rsid w:val="00E240C9"/>
    <w:rsid w:val="00E41CAD"/>
    <w:rsid w:val="00E41DD9"/>
    <w:rsid w:val="00E6337E"/>
    <w:rsid w:val="00E658FE"/>
    <w:rsid w:val="00E65FFE"/>
    <w:rsid w:val="00E6675D"/>
    <w:rsid w:val="00E7095C"/>
    <w:rsid w:val="00E728D3"/>
    <w:rsid w:val="00E73391"/>
    <w:rsid w:val="00E76BC1"/>
    <w:rsid w:val="00E80643"/>
    <w:rsid w:val="00E84F2C"/>
    <w:rsid w:val="00E85497"/>
    <w:rsid w:val="00E92719"/>
    <w:rsid w:val="00E9327D"/>
    <w:rsid w:val="00EA1371"/>
    <w:rsid w:val="00EA1B65"/>
    <w:rsid w:val="00EB2072"/>
    <w:rsid w:val="00EC0DA3"/>
    <w:rsid w:val="00EC2787"/>
    <w:rsid w:val="00EC37C1"/>
    <w:rsid w:val="00ED130E"/>
    <w:rsid w:val="00ED1F0F"/>
    <w:rsid w:val="00ED53CB"/>
    <w:rsid w:val="00ED56C4"/>
    <w:rsid w:val="00ED591D"/>
    <w:rsid w:val="00ED5FA8"/>
    <w:rsid w:val="00ED6238"/>
    <w:rsid w:val="00ED7250"/>
    <w:rsid w:val="00ED7654"/>
    <w:rsid w:val="00EE0D0A"/>
    <w:rsid w:val="00EE3027"/>
    <w:rsid w:val="00EE51B6"/>
    <w:rsid w:val="00EE63ED"/>
    <w:rsid w:val="00EE6694"/>
    <w:rsid w:val="00EF47F3"/>
    <w:rsid w:val="00EF546A"/>
    <w:rsid w:val="00EF5E56"/>
    <w:rsid w:val="00EF6B54"/>
    <w:rsid w:val="00F0121E"/>
    <w:rsid w:val="00F0745A"/>
    <w:rsid w:val="00F14F89"/>
    <w:rsid w:val="00F2179C"/>
    <w:rsid w:val="00F23925"/>
    <w:rsid w:val="00F23F39"/>
    <w:rsid w:val="00F2554B"/>
    <w:rsid w:val="00F3029F"/>
    <w:rsid w:val="00F360C9"/>
    <w:rsid w:val="00F365D8"/>
    <w:rsid w:val="00F40045"/>
    <w:rsid w:val="00F40DFF"/>
    <w:rsid w:val="00F42297"/>
    <w:rsid w:val="00F50B65"/>
    <w:rsid w:val="00F50C14"/>
    <w:rsid w:val="00F54002"/>
    <w:rsid w:val="00F61354"/>
    <w:rsid w:val="00F676C1"/>
    <w:rsid w:val="00F70419"/>
    <w:rsid w:val="00F759CE"/>
    <w:rsid w:val="00F76F6B"/>
    <w:rsid w:val="00F845F4"/>
    <w:rsid w:val="00F87879"/>
    <w:rsid w:val="00F95DC9"/>
    <w:rsid w:val="00F96688"/>
    <w:rsid w:val="00FA10B0"/>
    <w:rsid w:val="00FA2152"/>
    <w:rsid w:val="00FA3DDD"/>
    <w:rsid w:val="00FB5D6E"/>
    <w:rsid w:val="00FC2A17"/>
    <w:rsid w:val="00FC5FF0"/>
    <w:rsid w:val="00FD0501"/>
    <w:rsid w:val="00FD3908"/>
    <w:rsid w:val="00FE02F0"/>
    <w:rsid w:val="00FE04DD"/>
    <w:rsid w:val="00FE144D"/>
    <w:rsid w:val="00FE2B2A"/>
    <w:rsid w:val="00FE4558"/>
    <w:rsid w:val="00FF0A73"/>
    <w:rsid w:val="00FF0BA0"/>
    <w:rsid w:val="00FF1406"/>
    <w:rsid w:val="00FF3861"/>
    <w:rsid w:val="00FF7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538BD3"/>
  <w15:docId w15:val="{5BB941B4-5774-4CE7-BF76-FDB5EB1F7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EC0DA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45E5"/>
    <w:pPr>
      <w:ind w:leftChars="400" w:left="840"/>
    </w:pPr>
  </w:style>
  <w:style w:type="paragraph" w:styleId="a4">
    <w:name w:val="Closing"/>
    <w:basedOn w:val="a"/>
    <w:link w:val="a5"/>
    <w:uiPriority w:val="99"/>
    <w:unhideWhenUsed/>
    <w:rsid w:val="00C861FA"/>
    <w:pPr>
      <w:jc w:val="right"/>
    </w:pPr>
  </w:style>
  <w:style w:type="character" w:customStyle="1" w:styleId="a5">
    <w:name w:val="結語 (文字)"/>
    <w:basedOn w:val="a0"/>
    <w:link w:val="a4"/>
    <w:uiPriority w:val="99"/>
    <w:rsid w:val="00C861FA"/>
  </w:style>
  <w:style w:type="paragraph" w:styleId="a6">
    <w:name w:val="Date"/>
    <w:basedOn w:val="a"/>
    <w:next w:val="a"/>
    <w:link w:val="a7"/>
    <w:uiPriority w:val="99"/>
    <w:semiHidden/>
    <w:unhideWhenUsed/>
    <w:rsid w:val="00C861FA"/>
  </w:style>
  <w:style w:type="character" w:customStyle="1" w:styleId="a7">
    <w:name w:val="日付 (文字)"/>
    <w:basedOn w:val="a0"/>
    <w:link w:val="a6"/>
    <w:uiPriority w:val="99"/>
    <w:semiHidden/>
    <w:rsid w:val="00C861FA"/>
  </w:style>
  <w:style w:type="paragraph" w:styleId="a8">
    <w:name w:val="header"/>
    <w:basedOn w:val="a"/>
    <w:link w:val="a9"/>
    <w:uiPriority w:val="99"/>
    <w:unhideWhenUsed/>
    <w:rsid w:val="003E38F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E38FF"/>
  </w:style>
  <w:style w:type="paragraph" w:styleId="aa">
    <w:name w:val="footer"/>
    <w:basedOn w:val="a"/>
    <w:link w:val="ab"/>
    <w:uiPriority w:val="99"/>
    <w:unhideWhenUsed/>
    <w:rsid w:val="003E38F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E38FF"/>
  </w:style>
  <w:style w:type="paragraph" w:styleId="ac">
    <w:name w:val="Balloon Text"/>
    <w:basedOn w:val="a"/>
    <w:link w:val="ad"/>
    <w:uiPriority w:val="99"/>
    <w:semiHidden/>
    <w:unhideWhenUsed/>
    <w:rsid w:val="00A96B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96BC6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Hyperlink"/>
    <w:basedOn w:val="a0"/>
    <w:uiPriority w:val="99"/>
    <w:unhideWhenUsed/>
    <w:rsid w:val="009B7CEF"/>
    <w:rPr>
      <w:color w:val="0000FF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9B7CEF"/>
    <w:rPr>
      <w:color w:val="605E5C"/>
      <w:shd w:val="clear" w:color="auto" w:fill="E1DFDD"/>
    </w:rPr>
  </w:style>
  <w:style w:type="character" w:customStyle="1" w:styleId="20">
    <w:name w:val="見出し 2 (文字)"/>
    <w:basedOn w:val="a0"/>
    <w:link w:val="2"/>
    <w:uiPriority w:val="9"/>
    <w:rsid w:val="00EC0DA3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8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32B1EC-E2E5-4EC1-8857-FD1475A33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inoue</dc:creator>
  <cp:lastModifiedBy>takano</cp:lastModifiedBy>
  <cp:revision>8</cp:revision>
  <cp:lastPrinted>2026-03-26T09:54:00Z</cp:lastPrinted>
  <dcterms:created xsi:type="dcterms:W3CDTF">2026-03-25T07:52:00Z</dcterms:created>
  <dcterms:modified xsi:type="dcterms:W3CDTF">2026-03-27T02:17:00Z</dcterms:modified>
</cp:coreProperties>
</file>